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that intersects two coplanar lines at two distinct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~ this is the sign for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Parallelogram with four congruent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reasoning logically from given statements to a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three or more lines intersect in one point, they are.....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accepted statement of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Reasoning that is based on patterns to observe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Statement you get by connecting the conditional and it's converse with the word "and"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Segment connecting the midpoints of two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of a polygon that share a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all angle measures under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comparison of two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congruent angles of isosceles triangle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"Corresponding parts of congruent triangles are congruent " abbreviation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2021-10-11T11:52:59Z</dcterms:created>
  <dcterms:modified xsi:type="dcterms:W3CDTF">2021-10-11T11:52:59Z</dcterms:modified>
</cp:coreProperties>
</file>