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with no fraction parts or a decimal.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rational and irrational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not form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2:6 for every two boys there are six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a2+b2=c2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relationship or expression involving one or more varibles.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y2-y1 over x2-x1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whole non-negative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formed by a horizontal number line and a vertical number line with positive and negativer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four specific ways to manipulate a shape of a piont, a line,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number 1.563850921 is an example of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bottom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every input there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from moving an object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every output there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quotient or fraction of two integers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smaller number in the upper right hand corner of a bigger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possible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a number is multiplyed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space an object or substance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difference between the lowest and highest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whole number that isn't a fraction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2021-10-11T11:53:06Z</dcterms:created>
  <dcterms:modified xsi:type="dcterms:W3CDTF">2021-10-11T11:53:06Z</dcterms:modified>
</cp:coreProperties>
</file>