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area of the surface of a three-dimensional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whose sum of their measures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three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measure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sum of all sides of a 3D object except its top and bottom bases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inferential argument for a 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if-then statement in which p is a hypothesis and q is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of their measures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has both a magnitude and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measure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whose measure is between 91 and 179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whose measure is between 0 and 90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2021-10-11T11:53:20Z</dcterms:created>
  <dcterms:modified xsi:type="dcterms:W3CDTF">2021-10-11T11:53:20Z</dcterms:modified>
</cp:coreProperties>
</file>