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Math 6-7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answer to a division problem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side opposite the right angle of a right triangle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number of square units within the borders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distance measured around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line segment with both endpoints on the circle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another word for exponent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measure of how much space something takes up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squared + B squared = C squared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3 dimentional shape w/round bottom &amp; top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base unit of mass in the metric system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6-7 crossword</dc:title>
  <dcterms:created xsi:type="dcterms:W3CDTF">2021-10-11T11:52:15Z</dcterms:created>
  <dcterms:modified xsi:type="dcterms:W3CDTF">2021-10-11T11:52:15Z</dcterms:modified>
</cp:coreProperties>
</file>