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solve for a. A+B=C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solve for s. R + S =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share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Y=mx+b: What is 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repeated addition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two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and relative arrangement of the parts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shape do you use 1/2bh area formula?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shape do you use this perimeter formula for? 2(a+b)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in mathematics which letter and other general symbols are used to represent numbers and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same 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2021-10-11T11:53:27Z</dcterms:created>
  <dcterms:modified xsi:type="dcterms:W3CDTF">2021-10-11T11:53:27Z</dcterms:modified>
</cp:coreProperties>
</file>