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not the highest or lowest number but the number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take one number times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take a number and see how many times it goes into the other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when you divide one number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what a number should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goes between the ones and the tenths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after you subtract, mulitply,divide,or add</w:t>
            </w:r>
          </w:p>
        </w:tc>
      </w:tr>
    </w:tbl>
    <w:p>
      <w:pPr>
        <w:pStyle w:val="WordBankMedium"/>
      </w:pPr>
      <w:r>
        <w:t xml:space="preserve">   Fraction    </w:t>
      </w:r>
      <w:r>
        <w:t xml:space="preserve">   Decimal    </w:t>
      </w:r>
      <w:r>
        <w:t xml:space="preserve">   denominator    </w:t>
      </w:r>
      <w:r>
        <w:t xml:space="preserve">   division    </w:t>
      </w:r>
      <w:r>
        <w:t xml:space="preserve">   Mulitply    </w:t>
      </w:r>
      <w:r>
        <w:t xml:space="preserve">   numerator    </w:t>
      </w:r>
      <w:r>
        <w:t xml:space="preserve">   quotient    </w:t>
      </w:r>
      <w:r>
        <w:t xml:space="preserve">   Sum    </w:t>
      </w:r>
      <w:r>
        <w:t xml:space="preserve">   exponent    </w:t>
      </w:r>
      <w:r>
        <w:t xml:space="preserve">   average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2021-10-11T11:51:58Z</dcterms:created>
  <dcterms:modified xsi:type="dcterms:W3CDTF">2021-10-11T11:51:58Z</dcterms:modified>
</cp:coreProperties>
</file>