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two quantities by division that can be written in three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ratio that compares quantities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with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ordered 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integer with more than two possible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and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integer with exactly two possible factors,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2021-10-11T11:52:21Z</dcterms:created>
  <dcterms:modified xsi:type="dcterms:W3CDTF">2021-10-11T11:52:21Z</dcterms:modified>
</cp:coreProperties>
</file>