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finding the value of an expression or combining like terms.Using Pemdas adding similar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term for reducing a fraction by dividing the top and bottom by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used to solve a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and Variables combined with + - /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with two fractions set equal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parenthesis to show that it does not matter how we group the numbers and get the same answer.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combined with + - /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that changing the order of the numbers does not change the 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comparison of 2 numbers (Usually in Fraction form.)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Substitution of a value of a variable into the variable expression. Simplifying the numerical that is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Finding the values of the variable. (From the Replacement Set) That will make the statement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2021-10-11T11:53:53Z</dcterms:created>
  <dcterms:modified xsi:type="dcterms:W3CDTF">2021-10-11T11:53:53Z</dcterms:modified>
</cp:coreProperties>
</file>