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_x10^2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money charged for borrowing or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separated by + or − signs, or sometimes by divide.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that can be grouped within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way of describing a relationship between x &amp; y  that is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that reduces or enlarges a figure to create a similar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a^2+b^2=c^2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y increases, x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ph+2b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rise/run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with points plotted that shows a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covering on a 3 dimensional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2021-10-11T11:54:22Z</dcterms:created>
  <dcterms:modified xsi:type="dcterms:W3CDTF">2021-10-11T11:54:22Z</dcterms:modified>
</cp:coreProperties>
</file>