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 axis is the _____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problem with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2^3+4=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Comparison of two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in the top corner telling you how many times to multiply the base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G.E.M.D.A.S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x axis is the _____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Quadrant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-43+70=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Puzzle</dc:title>
  <dcterms:created xsi:type="dcterms:W3CDTF">2021-10-11T11:54:01Z</dcterms:created>
  <dcterms:modified xsi:type="dcterms:W3CDTF">2021-10-11T11:54:01Z</dcterms:modified>
</cp:coreProperties>
</file>