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Belongs to the set where the number 0 is included.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measure of the steepness of the line for the graph of a linear equatio, changing y to changing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segment through the center of a circle with endpoints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something is, the distance from one point to another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charge for borrowing money, or a profit made when money is invested.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measurement of an object from one side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 of the interior space of a three-dimensional figure.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longest side of a right triangle.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 is a set of rules for simplifying an expression with more than one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transformation that moves a figure or object a certain distance without changing it in any other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 of plotted points that show the relationship between two sets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Difference between the least measurement and the greatest measurement in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represented as a set of ordered pairs, as an equation, and as a graph. Equation: y= x + 3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rule that represents a mathematical relationship; usually written with variables to represent the related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vertical number line in a graph.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2021-10-11T11:53:30Z</dcterms:created>
  <dcterms:modified xsi:type="dcterms:W3CDTF">2021-10-11T11:53:30Z</dcterms:modified>
</cp:coreProperties>
</file>