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Math Crossword Puzzle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numbers above zero; no fraction or decimal point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whole number that can be divided exactly by numbers other than 1 or itself.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middle numbers in a list of numbers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less than zero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greater than zero on a number line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the amount of 3-dimensional space an object occupies: capacity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 collection of facts, numbers, measurements, or observations of things.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a triangle with the same side measurements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the size of a surface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a pattern that you can cut and fold to make a model of a solid shape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the enclosing boundary of a curved geometric figure, especially 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a grape display where the data is grouped into ranges; and then plotted as bars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metric measure of mass; which we feel as weight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answer when you divide one number by another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plane containing the "x" axis and the "y" axis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average of a list of numbers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area of math that deals with points, lines, shape, and space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part of the line that connects two points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an equation that shows a connection between different variables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says that two values are not equal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number which appears more often in a set of numbers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quantity measured with another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to draw on a graph or map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a solid object with two identical ends and flat sides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the distance from the center to the circumference of a circle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Crossword Puzzle </dc:title>
  <dcterms:created xsi:type="dcterms:W3CDTF">2021-10-11T11:53:32Z</dcterms:created>
  <dcterms:modified xsi:type="dcterms:W3CDTF">2021-10-11T11:53:32Z</dcterms:modified>
</cp:coreProperties>
</file>