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type of angles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from the center of a circle to the rim is called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that multiplies a variable in an expression or equation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Y=kx is a ____________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that share a side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property that allows you to change the order of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angles are ___________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area of all sides of a 3D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magnitude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one side of a circle to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rate expressed as a unit of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2021-10-11T11:53:19Z</dcterms:created>
  <dcterms:modified xsi:type="dcterms:W3CDTF">2021-10-11T11:53:19Z</dcterms:modified>
</cp:coreProperties>
</file>