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Subtraction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on top of a fraction is called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Mode, Mean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2, 4, 6, 8 and 10 are numbers that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Positive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Multiplication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4 sides and equivalent to a cube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1, 3, 5, 7 and 9 are numbers that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Mean, Median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with 8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2021-10-11T11:53:49Z</dcterms:created>
  <dcterms:modified xsi:type="dcterms:W3CDTF">2021-10-11T11:53:49Z</dcterms:modified>
</cp:coreProperties>
</file>