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without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in which more two or more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object that has four 3-D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replace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quantitiy obtained by multipling two or more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________ number that can only be multiplied by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amount for every 100 nubers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used to represent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taht can be multiplied by more numbers than one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joinig of more than one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oppisite flipped side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reduce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path that surrounds a 2-D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times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                                                           the total amount of two or more numbers added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2021-10-11T11:52:59Z</dcterms:created>
  <dcterms:modified xsi:type="dcterms:W3CDTF">2021-10-11T11:52:59Z</dcterms:modified>
</cp:coreProperties>
</file>