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by which one figure, expression, or function is converted into another that is equivalent in some important respect but is differently expressed or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quantity representing the power to which a given number or expression is to be raised, usually expressed as a raised symbol beside the number or expression (e.g., 3 in 23 = 2 × 2 ×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that a substance or object occupies, or that is enclosed within a container, especially when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numbers or values that involve addition, subtraction, multiplication, or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mathematics concerned with the properties and relations of points, lines, surfaces, solids, and higher dimensional analogs.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expressing the central or typical value in a set of data, in particular the mode, median, or (most commonly) the mean, which is calculated by dividing the sum of the values in the set by their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numerical quantity that is 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indicates they one value is greater, lesser, or NOT equal to another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Perimeter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mathematics in which letters and other general symbols are used to represent numbers and quantities in formulae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uses a decimal point followed by digits that show a value smaller than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whole number;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that may change within the context of a mathematical problem or experiment. Typically denoted by an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indicates that 2 values are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Math: Crossword puzzle</dc:title>
  <dcterms:created xsi:type="dcterms:W3CDTF">2021-10-11T11:57:29Z</dcterms:created>
  <dcterms:modified xsi:type="dcterms:W3CDTF">2021-10-11T11:57:29Z</dcterms:modified>
</cp:coreProperties>
</file>