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 Daily Crossword!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diagram (such as a series of one or more points, lines, line segments, curves, or areas) that represents the variation of a variable in comparison with that of one or more other variables.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instrument for measuring angles, typically in the form of a flat semicircle marked with degrees along the curved edge.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branch of mathematics concerned with the properties and relations of points, lines, surfaces, solids, and higher dimensional analogs.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quantity which during a calculation is assumed to vary or be capable of varying in value.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mathematical operation that at its simplest is an abbreviated process of adding an integer to zero a specified number of times and that is extended to other numbers in accordance with laws that are valid for integers.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action of separating something into parts or the process of being separated.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sheet of paper on which are printed exercises and problems to be solved by a student.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operation of deducting one number from another.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generalization of arithmetic in which letters representing numbers are combined according to the rules of arithmetic.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straight strip or cylinder of plastic, wood, metal, or other rigid material, typically marked at regular intervals, to draw straight lines or measure distances.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science of numbers and their operations.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small or tiny part, amount, or proportion of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action or process of adding something to something else.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usually electronic device for performing mathematical calculations.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Daily Crossword!</dc:title>
  <dcterms:created xsi:type="dcterms:W3CDTF">2021-10-11T11:53:56Z</dcterms:created>
  <dcterms:modified xsi:type="dcterms:W3CDTF">2021-10-11T11:53:56Z</dcterms:modified>
</cp:coreProperties>
</file>