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 Definintion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multiply by 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Move a figure to a different part of a graph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sliding ex: -3x,7y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 rely on a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method to find the y and x intercept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number next to a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Adding or subtracting like coefficients or units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opposite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number y is growing by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ex: y = 6x + 9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algebra tiles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Comparison of two different quantities when combined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opposite operation of original operation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Definintion Crossword</dc:title>
  <dcterms:created xsi:type="dcterms:W3CDTF">2021-10-11T11:53:09Z</dcterms:created>
  <dcterms:modified xsi:type="dcterms:W3CDTF">2021-10-11T11:53:09Z</dcterms:modified>
</cp:coreProperties>
</file>