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III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perpendicular distance from the vertex to the opposite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exponent that indicates the power to which a base number is raised to produce a given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(x+3)^2+(y-4)^=36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of more than two algebraic terms, especially the sum of several terms that contain different powers of the same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segment that bisects one of the vertex angles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by the intersection of a double right cone and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that we have two triangles with all three sides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that approaches a given curve but does not meet it at any finite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straight line drawn from any vertex of a triangle to the middle of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smallest value a given function assumes on a specified set.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function in which an independent variable appears in one of the exponents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functions that undo each other; found by switching x and y and solving for y; denoted by f⁻¹(x)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curve formed by the intersection of a right circular cone with a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Represented by the letter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greatest value in a set of points but not highest when compared to all values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 of the graph of y = f(x) as x approaches positive infinity or negative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that we have two triangles where we know two sides and the included angle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points in a plane that are a fixed distance, called the radius, from a fixed point, called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in the same plane as the circle that intersects the circle at exactly one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conic section formed by the intersection of a right circular cone by a plane that cuts the axis and the surface of the cone.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point inside the circle and is at an equal distance from all of the points on its circumference.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III Vocab</dc:title>
  <dcterms:created xsi:type="dcterms:W3CDTF">2021-10-11T11:53:53Z</dcterms:created>
  <dcterms:modified xsi:type="dcterms:W3CDTF">2021-10-11T11:53:53Z</dcterms:modified>
</cp:coreProperties>
</file>