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Math Project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line segment on the boundary joining one vertex to another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variable or a number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different parts in a problem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whole number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quantity placed before the variable in an algebraic expression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two things are equal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how much something is worth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letter or number on its 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value being expressed using numbers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quantity representing the power to which a given number is to be raised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amount of space inside of something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space between two intersecting lines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Project</dc:title>
  <dcterms:created xsi:type="dcterms:W3CDTF">2021-10-11T11:54:47Z</dcterms:created>
  <dcterms:modified xsi:type="dcterms:W3CDTF">2021-10-11T11:54:47Z</dcterms:modified>
</cp:coreProperties>
</file>