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15.99x + 9.99 &lt; or = to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-64x + 72 &gt; or = to -235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2/5x - 1 &gt; or = to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-5.50x + 8.50 &lt; or equal to 80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25-20x &gt; or = to 400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4.75x-2.50 &lt; or= to 30.75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234x - 567 &lt; or = to 4,193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45x - 25 &gt; or = to 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637 + 58x &gt; or = to 1,201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78x - 56 &lt; or = to 391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Project</dc:title>
  <dcterms:created xsi:type="dcterms:W3CDTF">2021-10-11T11:53:52Z</dcterms:created>
  <dcterms:modified xsi:type="dcterms:W3CDTF">2021-10-11T11:53:52Z</dcterms:modified>
</cp:coreProperties>
</file>