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Math Project - Crossword Puzzle!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Measurement around a circle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a point where two or more curves, lines, or edges meet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quantity that may change within the context of a math equation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y=mx+b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two or more figures that are the same or similar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chance of something happening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multiple translations in a row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transformation that produces an image that is the same shape as the original, but is a different size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circumstance, fact, or influence that contributes to a result or outcome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relation of two figures in the same plane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A copy of an original figure that doesn't distort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a part of a line that is bounded by two distinct end points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a four-sided plane rectilinear figure with opposite sides parallel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a line intersecting a system of lines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 identical in form; coinciding exactly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one or more trials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Anything raised to the zero property is 1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rotating, shifting, flipping, or moving a shape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equality of 2 or more numbers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something raised to a negative power=the reversal to a positive power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shorthand for numbers (either too big or too small)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mirrored copy of a figure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When two lines are crossed by another line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number that indicates how many times the base number multiplies itself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numbers that's variables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any of a set of straight lines passing through one point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each of a group of numbers used to indicate the position of a point, line, or plane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The foundation of an exponential equation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The amount of turn between two lines around their common point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moving a shape without rotating it or changing the shape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Project - Crossword Puzzle!</dc:title>
  <dcterms:created xsi:type="dcterms:W3CDTF">2021-10-11T11:55:30Z</dcterms:created>
  <dcterms:modified xsi:type="dcterms:W3CDTF">2021-10-11T11:55:30Z</dcterms:modified>
</cp:coreProperties>
</file>