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#2 more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closed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mathematics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identical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straight line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curve or curved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 on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Scramble</dc:title>
  <dcterms:created xsi:type="dcterms:W3CDTF">2021-10-12T20:25:37Z</dcterms:created>
  <dcterms:modified xsi:type="dcterms:W3CDTF">2021-10-12T20:25:37Z</dcterms:modified>
</cp:coreProperties>
</file>