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Math Unit 2 Vocabulary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number without a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equation involving only numbers and one or more operation symbols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express that has at least one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number that is multiply the variable in an algebraic expression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operations that undo each 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mathematical sentence that shows two expressions are equal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property that states that multiplying a sum by a number is the same as multiplying each addend by the number and then adding the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mathematical sentence that shows the relationship between quantities that are not the same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symbol that shows a quantity that can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parts of an expression that are added or subtracted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Unit 2 Vocabulary Crossword Puzzle</dc:title>
  <dcterms:created xsi:type="dcterms:W3CDTF">2021-10-11T11:55:44Z</dcterms:created>
  <dcterms:modified xsi:type="dcterms:W3CDTF">2021-10-11T11:55:44Z</dcterms:modified>
</cp:coreProperties>
</file>