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Math Vocab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Pemdas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Exponential/standard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Difference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Product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Quotient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Exponent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sum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Evaulate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Expanded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Base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Vocab</dc:title>
  <dcterms:created xsi:type="dcterms:W3CDTF">2021-10-11T11:54:24Z</dcterms:created>
  <dcterms:modified xsi:type="dcterms:W3CDTF">2021-10-11T11:54:24Z</dcterms:modified>
</cp:coreProperties>
</file>