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 or lose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accurate answer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used to represent an unknown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relation for which each element of the domain corresponds to exactly one element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use the rules of arithmetic and algebra to rewrite an expression as simply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line used to model the pattern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up or gain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order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a surface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space in side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ratio of the circumference of a circle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solid shape with a polygon as the base and triangular faces that all meet at the same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number that is used to indicate the steepness of a line.  It is represented by the letter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2021-10-11T11:54:51Z</dcterms:created>
  <dcterms:modified xsi:type="dcterms:W3CDTF">2021-10-11T11:54:51Z</dcterms:modified>
</cp:coreProperties>
</file>