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bringing things together to form a new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enclosure within which something originates or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symmetrical curve representing the normal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ratio of the adjacent side to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straight path in a plane that goes on forever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far as something can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involving a single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product of all the integers up to and including a given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the character of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straight line from the center to 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angle formed by perpendicular lines, line segments, or rays and with a measure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similar things placed in order or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ratio of the length of the side opposite the given angle to the length of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notation of how many times to multiply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exact location in space, usually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concerning each of two or more persons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combination of three or more notes that blend harmoniously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drafting instrument used to draw or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sense of concern with and curiosity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real number that cannot be expressed as a rational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number of the form a+bi where a and b are real numbers and i is the square root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influence that produces a change in a physical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continuous portion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real number regardless of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per unit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in a plane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rate at which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people who inhabit a territory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figure formed by two rays that have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closed plane figure formed by three or more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reciprocal connection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equality of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2021-10-11T11:54:57Z</dcterms:created>
  <dcterms:modified xsi:type="dcterms:W3CDTF">2021-10-11T11:54:57Z</dcterms:modified>
</cp:coreProperties>
</file>