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Math Vocabulary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value tells how many times a number is repeated in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3 x 3 x 3 can be read as "three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way to write a really big or really small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Figures that are the ___ have the same size, shape, and length.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term consists of a number and a variable, that number is called a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slide a figure it to perform a ____ transformation.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reflection transformation _______ a figure across a given line of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 tells how many times to multiply a number in a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two expressions are equivalent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square a number is to multiply it times itself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____ property means you are to distribute inside the ().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</dc:title>
  <dcterms:created xsi:type="dcterms:W3CDTF">2021-10-11T11:56:55Z</dcterms:created>
  <dcterms:modified xsi:type="dcterms:W3CDTF">2021-10-11T11:56:55Z</dcterms:modified>
</cp:coreProperties>
</file>