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statement that states that two quantities have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enlarge or reduce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perpendicular distance from the base of a figure to the top of the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the third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the second power or multiplying a number times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the same shape but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Measurement of the outer edge of an enclosed 2-dimensional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steepness of a line or the rise/run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enclosed three sided 2-D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whose graph is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 problem or mathematical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 that deals with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acronym for the order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measurement of the capacity of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from the center of a circle to the outer edge of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Test</dc:title>
  <dcterms:created xsi:type="dcterms:W3CDTF">2021-10-11T11:57:03Z</dcterms:created>
  <dcterms:modified xsi:type="dcterms:W3CDTF">2021-10-11T11:57:03Z</dcterms:modified>
</cp:coreProperties>
</file>