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the best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Opposet of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Find the answer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Seperate in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math uses letters and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Plus sign means what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Held its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Pacticular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Increase greatly in number or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Numerical Qantity that is not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math Problem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2021-10-11T11:55:48Z</dcterms:created>
  <dcterms:modified xsi:type="dcterms:W3CDTF">2021-10-11T11:55:48Z</dcterms:modified>
</cp:coreProperties>
</file>