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do these points make? (-1,5), (6,5), (6,-2), (-1,-2)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this up when adding or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quadrant number is (-4, 3)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point A is (-2,5), and point B is (2,-5), was A reflected over the x axis, y axis or both to land on point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Order numbers from least to greatest and find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units are between (-7, 5) and (-7, 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Evaluate means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Subtract the minimum from the maximum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letter in an algebraic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is a number with no letter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measured in square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 axis is always the independent or dependent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half the area of a rectangle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Filling up a three dimensional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Must have one as a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review</dc:title>
  <dcterms:created xsi:type="dcterms:W3CDTF">2021-10-12T20:26:25Z</dcterms:created>
  <dcterms:modified xsi:type="dcterms:W3CDTF">2021-10-12T20:26:25Z</dcterms:modified>
</cp:coreProperties>
</file>