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metric measure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(6+3)+4=6+(3+4)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distance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that states the order in which operations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system of weights &amp; measurements used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decimal system of weights and measurements based on the meter and on the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numbers that when multiplied together give you a specific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separation or division into groups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numbers 0, 1, 2, 3,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or symbol that represents a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study guide</dc:title>
  <dcterms:created xsi:type="dcterms:W3CDTF">2021-10-11T11:55:31Z</dcterms:created>
  <dcterms:modified xsi:type="dcterms:W3CDTF">2021-10-11T11:55:31Z</dcterms:modified>
</cp:coreProperties>
</file>