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Math unit 1 vocabulary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Used to compare two numbers by their side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pairs of mathematical manipulations in which one operation undoes the action of the 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those numbers that follow each other, they follow in a sequence or in order consecutive integers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set of elements that are in both set a and 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 the general construct of a relationship between given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set by enumerating it’s elements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splitting up a number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and inequality that combines to simple inequalities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two equations set equal to each other so that the variable has the same value in each equation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the branch of math that deals with the properties and relationships of numbers number theory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equations that require more than one operation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compare two numbers line by their size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A collection of sets in the sets of all elements in the collection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to find its solution</w:t>
            </w:r>
          </w:p>
        </w:tc>
      </w:tr>
    </w:tbl>
    <w:p>
      <w:pPr>
        <w:pStyle w:val="WordBankLarge"/>
      </w:pPr>
      <w:r>
        <w:t xml:space="preserve">   Formula     </w:t>
      </w:r>
      <w:r>
        <w:t xml:space="preserve">   Solve an equation     </w:t>
      </w:r>
      <w:r>
        <w:t xml:space="preserve">   Equivalent equations    </w:t>
      </w:r>
      <w:r>
        <w:t xml:space="preserve">   Multi-step equation    </w:t>
      </w:r>
      <w:r>
        <w:t xml:space="preserve">   Consecutive integers    </w:t>
      </w:r>
      <w:r>
        <w:t xml:space="preserve">   number theory    </w:t>
      </w:r>
      <w:r>
        <w:t xml:space="preserve">   Inverse operation     </w:t>
      </w:r>
      <w:r>
        <w:t xml:space="preserve">   Inequality     </w:t>
      </w:r>
      <w:r>
        <w:t xml:space="preserve">   Set-builder notation     </w:t>
      </w:r>
      <w:r>
        <w:t xml:space="preserve">   Distributive property    </w:t>
      </w:r>
      <w:r>
        <w:t xml:space="preserve">   Compound inequality     </w:t>
      </w:r>
      <w:r>
        <w:t xml:space="preserve">   Intersection     </w:t>
      </w:r>
      <w:r>
        <w:t xml:space="preserve">   Union    </w:t>
      </w:r>
      <w:r>
        <w:t xml:space="preserve">   Inequality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unit 1 vocabulary </dc:title>
  <dcterms:created xsi:type="dcterms:W3CDTF">2021-10-11T11:56:04Z</dcterms:created>
  <dcterms:modified xsi:type="dcterms:W3CDTF">2021-10-11T11:56:04Z</dcterms:modified>
</cp:coreProperties>
</file>