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consisting of variables and coefficients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ratio of a circumference of a circle to its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straight line connecting two points on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parallelogram having four right angles and opposite sides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in angles and sides of two figures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ratio of two expression or numbers other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mathematics that studies in relationship between the sides and the angles of right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numerical or constant factor in an algebraic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closed figure with a centre and a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will dive into another number exactly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2021-10-11T11:58:28Z</dcterms:created>
  <dcterms:modified xsi:type="dcterms:W3CDTF">2021-10-11T11:58:28Z</dcterms:modified>
</cp:coreProperties>
</file>