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Maths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567 take away 366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MEAN of 1, 4, 7, 8, 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12 times 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34 take away 25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56 divide by 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RANGE of 12, 56, 78, 23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77 divided by 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 13 add 7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MODE number 5, 8, 3, 9, 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67 plus 12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 13 add 87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RANGE of 6, 5, 9, 12, 14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MEAN of 4, 7, 9, 6, 3, 7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1</dc:title>
  <dcterms:created xsi:type="dcterms:W3CDTF">2021-10-11T11:58:28Z</dcterms:created>
  <dcterms:modified xsi:type="dcterms:W3CDTF">2021-10-11T11:58:28Z</dcterms:modified>
</cp:coreProperties>
</file>