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foundation of maths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to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the opposite of takeaway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supports 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at the end of a glue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2021-10-11T11:57:06Z</dcterms:created>
  <dcterms:modified xsi:type="dcterms:W3CDTF">2021-10-11T11:57:06Z</dcterms:modified>
</cp:coreProperties>
</file>