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Maths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shape which is also an object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Whole numbers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Meets at right angles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Lines that never meet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Not a whole number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bakers dozen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Guessing a number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Taking away one number from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Needs 100 of these to make a whole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shape with 3 sides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Crossword</dc:title>
  <dcterms:created xsi:type="dcterms:W3CDTF">2021-10-11T11:58:34Z</dcterms:created>
  <dcterms:modified xsi:type="dcterms:W3CDTF">2021-10-11T11:58:34Z</dcterms:modified>
</cp:coreProperties>
</file>