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3D rectangle?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 squared also known as in Pythagoras'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order of all the mathmatical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100% probobility is also know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2 lines are infinatly long but never meet each other, what word would you use to describe these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number that can only be divided by 1 and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represent sequences?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mathmatical pattern in which a curve is formed from straight lines?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 3D graph there are three directional lines. What are their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triangle that has two sides of the same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times the radius squared of a circle with another term you find the area of the circle. What is the name of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total of all the edges of a shape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2021-10-11T11:57:41Z</dcterms:created>
  <dcterms:modified xsi:type="dcterms:W3CDTF">2021-10-11T11:57:41Z</dcterms:modified>
</cp:coreProperties>
</file>