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with exactly two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 angles (10,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 the value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possible results that can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1, 4, 9, 16...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1, 8, 27, 64...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HCF (7, 6,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dots on a dice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find the answer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sides on a cuboid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on the bottom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instrument used to measure length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measure of the likelihood of an event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letter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instrument used to draw circles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degrees in a straight line (3, 7, 3,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degrees in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LCM (6, 6,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 angles in a parallelogram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instrument used to measure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 angles in a parallelogram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whole positive and negative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divides in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multiplication</w:t>
            </w:r>
          </w:p>
        </w:tc>
      </w:tr>
    </w:tbl>
    <w:p>
      <w:pPr>
        <w:pStyle w:val="WordBankLarge"/>
      </w:pPr>
      <w:r>
        <w:t xml:space="preserve">   primes    </w:t>
      </w:r>
      <w:r>
        <w:t xml:space="preserve">   integers    </w:t>
      </w:r>
      <w:r>
        <w:t xml:space="preserve">   highestcommonfactor    </w:t>
      </w:r>
      <w:r>
        <w:t xml:space="preserve">   lowestcommonmultiple    </w:t>
      </w:r>
      <w:r>
        <w:t xml:space="preserve">   squares    </w:t>
      </w:r>
      <w:r>
        <w:t xml:space="preserve">   cubes    </w:t>
      </w:r>
      <w:r>
        <w:t xml:space="preserve">   index    </w:t>
      </w:r>
      <w:r>
        <w:t xml:space="preserve">   alternate    </w:t>
      </w:r>
      <w:r>
        <w:t xml:space="preserve">   corresponding    </w:t>
      </w:r>
      <w:r>
        <w:t xml:space="preserve">   verticallyopposite    </w:t>
      </w:r>
      <w:r>
        <w:t xml:space="preserve">   variable    </w:t>
      </w:r>
      <w:r>
        <w:t xml:space="preserve">   constant    </w:t>
      </w:r>
      <w:r>
        <w:t xml:space="preserve">   outcomes    </w:t>
      </w:r>
      <w:r>
        <w:t xml:space="preserve">   probability    </w:t>
      </w:r>
      <w:r>
        <w:t xml:space="preserve">   denominator    </w:t>
      </w:r>
      <w:r>
        <w:t xml:space="preserve">   factor    </w:t>
      </w:r>
      <w:r>
        <w:t xml:space="preserve">   product    </w:t>
      </w:r>
      <w:r>
        <w:t xml:space="preserve">   solve    </w:t>
      </w:r>
      <w:r>
        <w:t xml:space="preserve">   evaluate    </w:t>
      </w:r>
      <w:r>
        <w:t xml:space="preserve">   protractor    </w:t>
      </w:r>
      <w:r>
        <w:t xml:space="preserve">   ruler    </w:t>
      </w:r>
      <w:r>
        <w:t xml:space="preserve">   compass    </w:t>
      </w:r>
      <w:r>
        <w:t xml:space="preserve">   ninety    </w:t>
      </w:r>
      <w:r>
        <w:t xml:space="preserve">   onehundredandeighty    </w:t>
      </w:r>
      <w:r>
        <w:t xml:space="preserve">   twentyone    </w:t>
      </w:r>
      <w:r>
        <w:t xml:space="preserve">  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Crossword</dc:title>
  <dcterms:created xsi:type="dcterms:W3CDTF">2021-10-11T11:57:57Z</dcterms:created>
  <dcterms:modified xsi:type="dcterms:W3CDTF">2021-10-11T11:57:57Z</dcterms:modified>
</cp:coreProperties>
</file>