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550 × 4 + 3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 × 10 - 297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 ÷ 2 × 3²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1500 ÷ 3 - 229.5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345 ÷ 46 + 34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(5 × 10³) ÷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32000 ÷ 20 + 15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450 ÷ 6 × 45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145 ÷ 4 ×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25 × 45 ÷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(7 × 6)²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Homework</dc:title>
  <dcterms:created xsi:type="dcterms:W3CDTF">2021-10-11T11:58:05Z</dcterms:created>
  <dcterms:modified xsi:type="dcterms:W3CDTF">2021-10-11T11:58:05Z</dcterms:modified>
</cp:coreProperties>
</file>