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 of negative and positive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quantities must be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Needs to be multiplied by 100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expressions are equal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 of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Shapes, angle,lines , circle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equal of two ratios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reflection and rotation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Perimeter and area of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2021-10-11T11:58:04Z</dcterms:created>
  <dcterms:modified xsi:type="dcterms:W3CDTF">2021-10-11T11:58:04Z</dcterms:modified>
</cp:coreProperties>
</file>