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segment connecting two points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one example of Account that can be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joining two opposite corners of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from head to foot or from base to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all the contexts covered in Maps and Scales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category of budget.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that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1.A straight line from the centre to the circumference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space inside the boundary of a flat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one end to the other end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2021-10-11T11:58:13Z</dcterms:created>
  <dcterms:modified xsi:type="dcterms:W3CDTF">2021-10-11T11:58:13Z</dcterms:modified>
</cp:coreProperties>
</file>