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Maths matching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 find the perimeter we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360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find the volume we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sides of equal length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circle has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180 degrees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pentagon has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less than 90 degrees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septagon has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times all the sides together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obtuse angle is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125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acute angle is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one side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cube has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written like a fraction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square is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add all the sides together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cuboid is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not a 3D shape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Ratio is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a 3D shape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proportion is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seven sides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top of a fraction is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364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bottom of a fraction is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N. </w:t>
            </w:r>
            <w:r>
              <w:t xml:space="preserve">more than one whole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 improper fraction is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O. </w:t>
            </w:r>
            <w:r>
              <w:t xml:space="preserve">five sides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5(3 + 2) - 5 x 2 =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P. </w:t>
            </w:r>
            <w:r>
              <w:t xml:space="preserve">the denominator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5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Q. </w:t>
            </w:r>
            <w:r>
              <w:t xml:space="preserve">larger than 90 degrees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triangle has internal angles of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R. </w:t>
            </w:r>
            <w:r>
              <w:t xml:space="preserve">15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weeks in a year (x) days in the week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S. </w:t>
            </w:r>
            <w:r>
              <w:t xml:space="preserve">the numerator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degrees in a circle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T. </w:t>
            </w:r>
            <w:r>
              <w:t xml:space="preserve">how something is shared out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matching</dc:title>
  <dcterms:created xsi:type="dcterms:W3CDTF">2021-10-11T11:59:27Z</dcterms:created>
  <dcterms:modified xsi:type="dcterms:W3CDTF">2021-10-11T11:59:27Z</dcterms:modified>
</cp:coreProperties>
</file>