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cryptanalist and his team shortened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Solve this to get the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Perimeter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integral branch of Mathematics was derived in the 17th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Bar, linear or quadratic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style of architecture considered 'normal'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go to Greek for right-angled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shape of US defence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Mathematician, alchemist, Master of the Royal Mint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have been vital in modelling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Mathsword</dc:title>
  <dcterms:created xsi:type="dcterms:W3CDTF">2021-11-12T03:39:32Z</dcterms:created>
  <dcterms:modified xsi:type="dcterms:W3CDTF">2021-11-12T03:39:32Z</dcterms:modified>
</cp:coreProperties>
</file>