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118 known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atoms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of matter is visible, but has no shape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something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takes up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known elements are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3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of matter has a shape of it's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of matter is not visible and has no shape of it's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</dc:title>
  <dcterms:created xsi:type="dcterms:W3CDTF">2021-10-11T12:00:12Z</dcterms:created>
  <dcterms:modified xsi:type="dcterms:W3CDTF">2021-10-11T12:00:12Z</dcterms:modified>
</cp:coreProperties>
</file>