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 Crossword/ By: Jeffery Brown 4/17/20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Particles that are far apart in matter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particle group when they are organized?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Particles that vibrate, but do not move in matter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particle group when they are disorganized and random?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gases spread out randomly and eventually mix what is it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Solids hold their shape because they have strong chemical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Solid particles are sometimes organized in rows 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in state are caused by substances absorbing or releasing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Adding what weakens the chemical bonds between particles of a solid?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Milk would be considered what kind of state of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gases do what- meaning they spread out to completely fill any container?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tiny bits of matter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Crossword/ By: Jeffery Brown 4/17/20</dc:title>
  <dcterms:created xsi:type="dcterms:W3CDTF">2021-10-11T12:00:16Z</dcterms:created>
  <dcterms:modified xsi:type="dcterms:W3CDTF">2021-10-11T12:00:16Z</dcterms:modified>
</cp:coreProperties>
</file>