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Project Appetizer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energy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law states that the volume of a gas in inversley proportional to its pressure if the temperature and the number of particles are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state of matter in which materials have a definate shape and a definate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tempurature of 0 K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state of matter in which a material has neither a definite shape or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reversible physical change that occurs when a substance changes from one state of matter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what type of change does a system release energy to its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phase change in which a gas changes directly into a solid without changing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During what type of change does a system aborb energy from its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pase cgange in which the substance changes from a liquid to a gas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reslut of a force distributed over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energy a substance gains when it vaporizes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water is in a closed conatiner what is pressure cuased by the collisions of this vapor and the walls of the conatiner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that changes a substance from a liqiud gas at temperatures below its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phase change in which a substance changes from a gas or vapor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phase change in which a substance changes from a solid to a gas or vapor without changing to a liquid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amount of energy absorbed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state of matter in which a material has a definite volume but not a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law states that the volume of a gas is directly proportional to its tempurature in kelvins if the pressure and the number of particles of the gas are constant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Project Appetizer Crossword Puzzle </dc:title>
  <dcterms:created xsi:type="dcterms:W3CDTF">2021-10-11T11:59:39Z</dcterms:created>
  <dcterms:modified xsi:type="dcterms:W3CDTF">2021-10-11T11:59:39Z</dcterms:modified>
</cp:coreProperties>
</file>