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qualities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38 ounces; 65 Newtons, 12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measures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sun, stars,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gravity on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between two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can't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with a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defined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2021-10-11T11:59:20Z</dcterms:created>
  <dcterms:modified xsi:type="dcterms:W3CDTF">2021-10-11T11:59:20Z</dcterms:modified>
</cp:coreProperties>
</file>