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two or more atoms that stick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circle around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with space between the atoms, and does not hold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smaller particle than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with much space between the atoms, do not hold shape, and are constantly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matter in an object, usually measured in 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cannot be broken down into smaller components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change from one sate of matter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explain the physical and chemical qualities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two elements ex. salt= sodium+chloride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dependent on how tight atoms are packed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smaller particle than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up an atom and contains a nucleus with protons and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particle of matter, made up of a nucleus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with atoms packed tightly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2021-10-11T11:59:17Z</dcterms:created>
  <dcterms:modified xsi:type="dcterms:W3CDTF">2021-10-11T11:59:17Z</dcterms:modified>
</cp:coreProperties>
</file>