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Matter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cannot be broken down into another substance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consist of two or more substances that are in the same place but not chemically combined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Property describes the ability of a substance to change into different substance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total energy in all the particles of the bond between atoms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single kind of matter that is pure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Observed without changing the substance into another substance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Engergy of electrically charged particles moving one place to the other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substance made of two or more elements chemically combined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basic particle of an element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is something that take up mass and takes up space?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Matter crossword</dc:title>
  <dcterms:created xsi:type="dcterms:W3CDTF">2021-10-11T11:59:27Z</dcterms:created>
  <dcterms:modified xsi:type="dcterms:W3CDTF">2021-10-11T11:59:27Z</dcterms:modified>
</cp:coreProperties>
</file>